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Commerce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fraud or swindle, especially something that is grossly overpriced.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Import conditions written in very small font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dishonest scheme; a fraud.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merchandise or possessions.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buying of goods without planning to do so in advance, as a result of a sudden whim or impulse.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small plastic card. Allowing to purchase goods.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'special deal'. scam. discount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legally enforced agreement between two or more parties.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financial 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xchange of goods, services, or something of value, between businesses or entities.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Commerce</dc:title>
  <dcterms:created xsi:type="dcterms:W3CDTF">2021-10-11T04:25:15Z</dcterms:created>
  <dcterms:modified xsi:type="dcterms:W3CDTF">2021-10-11T04:25:15Z</dcterms:modified>
</cp:coreProperties>
</file>