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 Investments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which is given when you lend money to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how unsafe an investment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shares are sold through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put into an account by the company for your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a normal savings account, however a minimum must be in the bank before signing up, meaning more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payment method involving 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or building owned by a person that can be used to create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put into the bank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investment where money is lent to a company, but is more risky, as holders are the last to be repaid.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financial adviser for stocks.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pool of money that comes from many people with similar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expectation that your investment's value will increase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payment method involving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that you can set up online, but can only be accessed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to you from the company depending on its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companies give this to people who have bought their shares.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created to manage your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property owners can earn money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payment method offered in plastic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Investments such as shares or property.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 Investments</dc:title>
  <dcterms:created xsi:type="dcterms:W3CDTF">2021-10-11T04:23:41Z</dcterms:created>
  <dcterms:modified xsi:type="dcterms:W3CDTF">2021-10-11T04:23:41Z</dcterms:modified>
</cp:coreProperties>
</file>