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Commerce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warranty    </w:t>
      </w:r>
      <w:r>
        <w:t xml:space="preserve">   witness    </w:t>
      </w:r>
      <w:r>
        <w:t xml:space="preserve">   trial    </w:t>
      </w:r>
      <w:r>
        <w:t xml:space="preserve">   tenant    </w:t>
      </w:r>
      <w:r>
        <w:t xml:space="preserve">   telecommunication    </w:t>
      </w:r>
      <w:r>
        <w:t xml:space="preserve">   superannuation    </w:t>
      </w:r>
      <w:r>
        <w:t xml:space="preserve">   scam    </w:t>
      </w:r>
      <w:r>
        <w:t xml:space="preserve">   publicity    </w:t>
      </w:r>
      <w:r>
        <w:t xml:space="preserve">   portfolio    </w:t>
      </w:r>
      <w:r>
        <w:t xml:space="preserve">   money    </w:t>
      </w:r>
      <w:r>
        <w:t xml:space="preserve">   minor    </w:t>
      </w:r>
      <w:r>
        <w:t xml:space="preserve">   liquidity    </w:t>
      </w:r>
      <w:r>
        <w:t xml:space="preserve">   landlord    </w:t>
      </w:r>
      <w:r>
        <w:t xml:space="preserve">   laws    </w:t>
      </w:r>
      <w:r>
        <w:t xml:space="preserve">   imports    </w:t>
      </w:r>
      <w:r>
        <w:t xml:space="preserve">   hierarchy    </w:t>
      </w:r>
      <w:r>
        <w:t xml:space="preserve">   interest rate    </w:t>
      </w:r>
      <w:r>
        <w:t xml:space="preserve">   insurance    </w:t>
      </w:r>
      <w:r>
        <w:t xml:space="preserve">   Impulse Buying    </w:t>
      </w:r>
      <w:r>
        <w:t xml:space="preserve">   Imports    </w:t>
      </w:r>
      <w:r>
        <w:t xml:space="preserve">   Gross Profit    </w:t>
      </w:r>
      <w:r>
        <w:t xml:space="preserve">   Franchise    </w:t>
      </w:r>
      <w:r>
        <w:t xml:space="preserve">   Fee    </w:t>
      </w:r>
      <w:r>
        <w:t xml:space="preserve">   Entrepreneur    </w:t>
      </w:r>
      <w:r>
        <w:t xml:space="preserve">   Employee    </w:t>
      </w:r>
      <w:r>
        <w:t xml:space="preserve">   Consumer    </w:t>
      </w:r>
      <w:r>
        <w:t xml:space="preserve">   Dividend    </w:t>
      </w:r>
      <w:r>
        <w:t xml:space="preserve">   Drawee    </w:t>
      </w:r>
      <w:r>
        <w:t xml:space="preserve">   Debtor    </w:t>
      </w:r>
      <w:r>
        <w:t xml:space="preserve">   Creditor    </w:t>
      </w:r>
      <w:r>
        <w:t xml:space="preserve">   Cheque    </w:t>
      </w:r>
      <w:r>
        <w:t xml:space="preserve">   Commerce    </w:t>
      </w:r>
      <w:r>
        <w:t xml:space="preserve">   Budget    </w:t>
      </w:r>
      <w:r>
        <w:t xml:space="preserve">   Barter    </w:t>
      </w:r>
      <w:r>
        <w:t xml:space="preserve">   Assets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Commerce Terms </dc:title>
  <dcterms:created xsi:type="dcterms:W3CDTF">2021-10-11T04:24:20Z</dcterms:created>
  <dcterms:modified xsi:type="dcterms:W3CDTF">2021-10-11T04:24:20Z</dcterms:modified>
</cp:coreProperties>
</file>