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 Vocabulary</w:t>
      </w:r>
    </w:p>
    <w:p>
      <w:pPr>
        <w:pStyle w:val="Questions"/>
      </w:pPr>
      <w:r>
        <w:t xml:space="preserve">1. IMECNO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YARASL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FOITPR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NEYMO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EXEDPREUITN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ATGROMGE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AEIRALVB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EEURDCS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NBGTGDIUE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RETNIETS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GRANTRAOU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DTCRIE RATIGN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LNSORPEA LNOA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XTEEUREDIPN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CDIRTE CARDS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ANSIVGS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NXATIATO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AGSWE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AENFINC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CERNDSUEU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 Vocabulary</dc:title>
  <dcterms:created xsi:type="dcterms:W3CDTF">2021-10-11T04:23:56Z</dcterms:created>
  <dcterms:modified xsi:type="dcterms:W3CDTF">2021-10-11T04:23:56Z</dcterms:modified>
</cp:coreProperties>
</file>