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Commerce</w:t>
      </w:r>
    </w:p>
    <w:p>
      <w:pPr>
        <w:pStyle w:val="Questions"/>
      </w:pPr>
      <w:r>
        <w:t xml:space="preserve">1. MIONCE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SLAYRA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TFPIRO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EYMON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TXPUNEEERID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EATOMGRG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ARLEAVBI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CEDRSUE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GINETBDUG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NITERETS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UORTGNRAA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ECDRTI GNTIAR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NELSORPA LANO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PDTUXIEEREN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EIRCDT CDRAS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GNISAVS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IONXTATA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GSEAW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ANCFNEI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SEUEUCDNR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Commerce</dc:title>
  <dcterms:created xsi:type="dcterms:W3CDTF">2021-10-11T04:24:07Z</dcterms:created>
  <dcterms:modified xsi:type="dcterms:W3CDTF">2021-10-11T04:24:07Z</dcterms:modified>
</cp:coreProperties>
</file>