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law based on the previous decisions of judges, or precedents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that outlines an employee’s minimum pay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employees, and associated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about pay and conditions made at an workplace/enterprise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employers and recruiters promote open positions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legally binding, formal agreement between an employee and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saving so an employee has some money in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amount of money paid on a regular basis (usually fortnightly or monthly) to a permanent employee of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received by workers, usually on a weekly basis, for services they provide to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comprising recurring periods in which different groups of workers do the same jobs in relay.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2021-10-11T04:24:16Z</dcterms:created>
  <dcterms:modified xsi:type="dcterms:W3CDTF">2021-10-11T04:24:16Z</dcterms:modified>
</cp:coreProperties>
</file>