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company has a blue oval logo?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online search engine changes their logo for different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restaurant uses a panda in it's logo? 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company uses an orange box as it's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company uses a fruit with a bite taken out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 company has a V and a W in its logo?  (nospaces)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television network uses a peacock as a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company has green a robot as it's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social media site uses a bird as a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restaurant uses a lobster in it's logo? 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company uses a swish as their logo?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uses a girl with red braids as their logo?  (No apostrophe)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logo has a smile and an arrow under the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restaurant has an apple in its logo?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has a bell in its logo? (use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company uses golden arches as it's logo?  (Do not use the apostrophe)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underwear company uses fruit as their logo? 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company uses a talking large water pitcher as a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store has a star in the middle of it's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television production company has a kid fishing from the moon? 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restaurant has a logo with a castle? 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restaurant uses a compound word and the colors white and yellow?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</dc:title>
  <dcterms:created xsi:type="dcterms:W3CDTF">2021-10-11T04:23:53Z</dcterms:created>
  <dcterms:modified xsi:type="dcterms:W3CDTF">2021-10-11T04:23:53Z</dcterms:modified>
</cp:coreProperties>
</file>