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Commercial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total sales and total costs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Public Limited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the total sales of a business equal total costs - i.e. the business is making neither a profit nor a loss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Limited 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detailed plan of income and expenses expected over a certain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Added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Amounts incurred by a business as a result of its trading operations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Business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place (e.g. physical, electronic) where buyers and sellers come together with a view to exchanging transactions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be the only user or producer of a specified product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Customer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resources (land, labour, capital, enterprise) that go into producing goods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product or service that customers are willing and able to pay at a given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Fixed Costs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movements of cash into (“inflows”) and out of (“outflows”) a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share of the total market that is owned by a particular business, product or brand. Usually expressed in percentage terms.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income or sales that a business achieves in a period. Calculated by multiplying selling price per unit x units sold.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stated goal or target of a business (it can be more than one!)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Budget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Costs that do not vary with the level of output  (e.g. rent, wages)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PLC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Defining a market in terms of social-economic factors such as segmentation age, income, class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Cashflow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LTD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Bank Overdraft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detailed description of a new or existing business, including the company’s strategy, aims and objectives, marketing &amp; financial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 who sets up and runs a new business and takes on the risks associated with the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Market 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Borrowings from a bank on a current account which are payable on demand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Demographic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process through which a business increases the worth of the resources included in production so that customers perceive the product to be worth more than the cost of the inputs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Inputs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ultimately uses or consumes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Sole Trader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person or organisation which buys or is supplied with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Objectives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one person business with unlimited liability for the debts of that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Break 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Awareness</dc:title>
  <dcterms:created xsi:type="dcterms:W3CDTF">2021-10-11T04:24:09Z</dcterms:created>
  <dcterms:modified xsi:type="dcterms:W3CDTF">2021-10-11T04:24:09Z</dcterms:modified>
</cp:coreProperties>
</file>