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Commercial Break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Cop show: Brooklyn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 90s Teen show: The Wonder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Patty and________ of The Simpsons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spy thriller series: Killing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Quantum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 Prince of Bel-Air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X-_____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UK puppet show:_______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80s Kids puppet show: ______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the Vampire Slayer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and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Australian 90s Kids tv show: Round ___  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You Being Served?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Break Crossword</dc:title>
  <dcterms:created xsi:type="dcterms:W3CDTF">2021-10-11T04:24:56Z</dcterms:created>
  <dcterms:modified xsi:type="dcterms:W3CDTF">2021-10-11T04:24:56Z</dcterms:modified>
</cp:coreProperties>
</file>