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Commercial School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of $20,000 required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behind the wheel hours required for students under 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Vehicles used for behind the wheel training must have dual controls for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commercial school must be inspected by a DMV rep how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License of a commercial school must be renewed every ... (years)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$50,000 property / $100,000 bodily injury / $300,000 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instructor license cost $...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commercial school and instructor licenses expire on the school...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requirement of 120 sq.ft.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 for the principal place of business must be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classroom hours required for student under 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before an instructor must complete renewal credits?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commercial school contract may not contain these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School Review</dc:title>
  <dcterms:created xsi:type="dcterms:W3CDTF">2021-10-11T04:24:35Z</dcterms:created>
  <dcterms:modified xsi:type="dcterms:W3CDTF">2021-10-11T04:24:35Z</dcterms:modified>
</cp:coreProperties>
</file>