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Commercial law and development of business institutions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laws accepted by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about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Partners individually and collectively liable for debts of partnerships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Borrow capital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Merchants need ..............to start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 of merchants : merchants work together due high risk and coste of overseas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and simplest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form of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partners in many cities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law and development of business institutions</dc:title>
  <dcterms:created xsi:type="dcterms:W3CDTF">2021-10-11T04:24:11Z</dcterms:created>
  <dcterms:modified xsi:type="dcterms:W3CDTF">2021-10-11T04:24:11Z</dcterms:modified>
</cp:coreProperties>
</file>