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Commercialisation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Sport, Sponsorship and Media is known as what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Hawk eye is used in what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minority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Sponsorship in sport is good many reasons. It provides _____________ for athlets to train and compete.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could prevent an athlete from receiving sponsorship?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top class tennis sponsorship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Sports organsisations have a number of other sources of funding. What type are available to public and and voluntary sectors?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 sponsor of Arsenal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Sponsorhip is good for the athletes themselves as they receive free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media?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Commercialisation in Sport</dc:title>
  <dcterms:created xsi:type="dcterms:W3CDTF">2021-10-11T04:23:58Z</dcterms:created>
  <dcterms:modified xsi:type="dcterms:W3CDTF">2021-10-11T04:23:58Z</dcterms:modified>
</cp:coreProperties>
</file>