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DMZ    </w:t>
      </w:r>
      <w:r>
        <w:t xml:space="preserve">   Russia    </w:t>
      </w:r>
      <w:r>
        <w:t xml:space="preserve">   Proletarian    </w:t>
      </w:r>
      <w:r>
        <w:t xml:space="preserve">   Siberia    </w:t>
      </w:r>
      <w:r>
        <w:t xml:space="preserve">   Comrade    </w:t>
      </w:r>
      <w:r>
        <w:t xml:space="preserve">   Hammer and Sickle    </w:t>
      </w:r>
      <w:r>
        <w:t xml:space="preserve">   Social class    </w:t>
      </w:r>
      <w:r>
        <w:t xml:space="preserve">   China    </w:t>
      </w:r>
      <w:r>
        <w:t xml:space="preserve">   Vietnam    </w:t>
      </w:r>
      <w:r>
        <w:t xml:space="preserve">   Cold war    </w:t>
      </w:r>
      <w:r>
        <w:t xml:space="preserve">   Mao Zedong    </w:t>
      </w:r>
      <w:r>
        <w:t xml:space="preserve">   Stalin    </w:t>
      </w:r>
      <w:r>
        <w:t xml:space="preserve">   Soviet union    </w:t>
      </w:r>
      <w:r>
        <w:t xml:space="preserve">   Roubles    </w:t>
      </w:r>
      <w:r>
        <w:t xml:space="preserve">   Equality    </w:t>
      </w:r>
      <w:r>
        <w:t xml:space="preserve">   Bourgeoisie    </w:t>
      </w:r>
      <w:r>
        <w:t xml:space="preserve">   Communist manifesto    </w:t>
      </w:r>
      <w:r>
        <w:t xml:space="preserve">   Communist    </w:t>
      </w:r>
      <w:r>
        <w:t xml:space="preserve">   Engels    </w:t>
      </w:r>
      <w:r>
        <w:t xml:space="preserve">   Lenin    </w:t>
      </w:r>
      <w:r>
        <w:t xml:space="preserve">   Marx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Commies</dc:title>
  <dcterms:created xsi:type="dcterms:W3CDTF">2021-10-11T04:23:51Z</dcterms:created>
  <dcterms:modified xsi:type="dcterms:W3CDTF">2021-10-11T04:23:51Z</dcterms:modified>
</cp:coreProperties>
</file>