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Commisioner of 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character    </w:t>
      </w:r>
      <w:r>
        <w:t xml:space="preserve">   charisma    </w:t>
      </w:r>
      <w:r>
        <w:t xml:space="preserve">   commitment    </w:t>
      </w:r>
      <w:r>
        <w:t xml:space="preserve">   communication    </w:t>
      </w:r>
      <w:r>
        <w:t xml:space="preserve">   competent    </w:t>
      </w:r>
      <w:r>
        <w:t xml:space="preserve">   courage    </w:t>
      </w:r>
      <w:r>
        <w:t xml:space="preserve">   detailsandconsistency    </w:t>
      </w:r>
      <w:r>
        <w:t xml:space="preserve">   dowhatsrighteveryday    </w:t>
      </w:r>
      <w:r>
        <w:t xml:space="preserve">   duty    </w:t>
      </w:r>
      <w:r>
        <w:t xml:space="preserve">   fairness    </w:t>
      </w:r>
      <w:r>
        <w:t xml:space="preserve">   honesty    </w:t>
      </w:r>
      <w:r>
        <w:t xml:space="preserve">   honor    </w:t>
      </w:r>
      <w:r>
        <w:t xml:space="preserve">   inmateaccountability    </w:t>
      </w:r>
      <w:r>
        <w:t xml:space="preserve">   integrity    </w:t>
      </w:r>
      <w:r>
        <w:t xml:space="preserve">   keycontrol    </w:t>
      </w:r>
      <w:r>
        <w:t xml:space="preserve">   knowyourself    </w:t>
      </w:r>
      <w:r>
        <w:t xml:space="preserve">   learnfrompreviousfailure    </w:t>
      </w:r>
      <w:r>
        <w:t xml:space="preserve">   loyalty    </w:t>
      </w:r>
      <w:r>
        <w:t xml:space="preserve">   optimism    </w:t>
      </w:r>
      <w:r>
        <w:t xml:space="preserve">   passion    </w:t>
      </w:r>
      <w:r>
        <w:t xml:space="preserve">   people    </w:t>
      </w:r>
      <w:r>
        <w:t xml:space="preserve">   performance    </w:t>
      </w:r>
      <w:r>
        <w:t xml:space="preserve">   personalcourage    </w:t>
      </w:r>
      <w:r>
        <w:t xml:space="preserve">   processes    </w:t>
      </w:r>
      <w:r>
        <w:t xml:space="preserve">   protectthebrand    </w:t>
      </w:r>
      <w:r>
        <w:t xml:space="preserve">   purpose    </w:t>
      </w:r>
      <w:r>
        <w:t xml:space="preserve">   respect    </w:t>
      </w:r>
      <w:r>
        <w:t xml:space="preserve">   sanitation    </w:t>
      </w:r>
      <w:r>
        <w:t xml:space="preserve">   selflessservice    </w:t>
      </w:r>
      <w:r>
        <w:t xml:space="preserve">   topeight    </w:t>
      </w:r>
      <w:r>
        <w:t xml:space="preserve">   training    </w:t>
      </w:r>
      <w:r>
        <w:t xml:space="preserve">   trust    </w:t>
      </w:r>
      <w:r>
        <w:t xml:space="preserve">   viibility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Commisioner of Georgia</dc:title>
  <dcterms:created xsi:type="dcterms:W3CDTF">2021-10-11T04:24:31Z</dcterms:created>
  <dcterms:modified xsi:type="dcterms:W3CDTF">2021-10-11T04:24:31Z</dcterms:modified>
</cp:coreProperties>
</file>