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apostle Paul    </w:t>
      </w:r>
      <w:r>
        <w:t xml:space="preserve">   Ephesians    </w:t>
      </w:r>
      <w:r>
        <w:t xml:space="preserve">   waiting    </w:t>
      </w:r>
      <w:r>
        <w:t xml:space="preserve">   humble    </w:t>
      </w:r>
      <w:r>
        <w:t xml:space="preserve">   authority    </w:t>
      </w:r>
      <w:r>
        <w:t xml:space="preserve">   honor    </w:t>
      </w:r>
      <w:r>
        <w:t xml:space="preserve">   respect    </w:t>
      </w:r>
      <w:r>
        <w:t xml:space="preserve">   Esther    </w:t>
      </w:r>
      <w:r>
        <w:t xml:space="preserve">   Nehemiah    </w:t>
      </w:r>
      <w:r>
        <w:t xml:space="preserve">   yes    </w:t>
      </w:r>
      <w:r>
        <w:t xml:space="preserve">   sold out    </w:t>
      </w:r>
      <w:r>
        <w:t xml:space="preserve">   prayer    </w:t>
      </w:r>
      <w:r>
        <w:t xml:space="preserve">   fasting    </w:t>
      </w:r>
      <w:r>
        <w:t xml:space="preserve">   rely on    </w:t>
      </w:r>
      <w:r>
        <w:t xml:space="preserve">   working together    </w:t>
      </w:r>
      <w:r>
        <w:t xml:space="preserve">   unity    </w:t>
      </w:r>
      <w:r>
        <w:t xml:space="preserve">   members    </w:t>
      </w:r>
      <w:r>
        <w:t xml:space="preserve">   selfish    </w:t>
      </w:r>
      <w:r>
        <w:t xml:space="preserve">   Discipline    </w:t>
      </w:r>
      <w:r>
        <w:t xml:space="preserve">   commitment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</dc:title>
  <dcterms:created xsi:type="dcterms:W3CDTF">2021-10-11T04:24:38Z</dcterms:created>
  <dcterms:modified xsi:type="dcterms:W3CDTF">2021-10-11T04:24:38Z</dcterms:modified>
</cp:coreProperties>
</file>