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Commodore 64 games</w:t>
      </w:r>
    </w:p>
    <w:p>
      <w:pPr>
        <w:pStyle w:val="Questions"/>
      </w:pPr>
      <w:r>
        <w:t xml:space="preserve">1. ETAYPSGWHOTAAAI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EURTSQON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SSLYTATCAESCLR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EKRSEPUNL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BSSIMMPOILNIESOSI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VRVROSUI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LASUMY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XUABLME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JEZNI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MVTUIIAL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8VEASLHTT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UEKANUFIGRY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NEGRRURDIN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ABDAHEHEC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DSSARCKHAR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ETSGHTITESELNOEAN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ERNRLUEDON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WYNAVAYV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ICENTDEPE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EISSEGN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STA!R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RNRTEEGEEB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OFTEEACIKBSCORRR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BRDEADREOAL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MERGMEAMUSS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MAUPMJN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CPNAMMSA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DKKYOGNNEO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LHEECTCLAA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RSTVEETDI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EMTCHSSRSAE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GSINROIAI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Commodore 64 games</dc:title>
  <dcterms:created xsi:type="dcterms:W3CDTF">2021-10-11T04:24:57Z</dcterms:created>
  <dcterms:modified xsi:type="dcterms:W3CDTF">2021-10-11T04:24:57Z</dcterms:modified>
</cp:coreProperties>
</file>