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Common/Latin Names of Flowers/Foliage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latin name of a carnation?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latin name of leather leaf fern?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common name for achillea filipendulina?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latin name of christmas cactus?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common name of gardenia grandiflora?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common name of chamelaucium uncinatum?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latin name of a pin cushion protea?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common name of gypsophilia?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common name of zantedeschia aethiopica?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common name of anemone nemorosa?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Common/Latin Names of Flowers/Foliage </dc:title>
  <dcterms:created xsi:type="dcterms:W3CDTF">2021-10-11T04:24:52Z</dcterms:created>
  <dcterms:modified xsi:type="dcterms:W3CDTF">2021-10-11T04:24:52Z</dcterms:modified>
</cp:coreProperties>
</file>