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generous or forgiving.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near-unconsciousness or insensibility.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noisy outburst.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strange, unusual or quirky.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cruel or unfair treatment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of sorrow, mourning, or regret;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holy, or godlike.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assign someone to a powerless or unimportant position within a society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innocent and unsuspecting.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ridicule, mockery,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person’s face, with reference to their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dashingly or carelessly unconventional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self-righteously moralistic person who behaves as if superior to others.</w:t>
            </w:r>
          </w:p>
        </w:tc>
      </w:tr>
    </w:tbl>
    <w:p>
      <w:pPr>
        <w:pStyle w:val="WordBankMedium"/>
      </w:pPr>
      <w:r>
        <w:t xml:space="preserve">   Marginalize    </w:t>
      </w:r>
      <w:r>
        <w:t xml:space="preserve">   Oppression     </w:t>
      </w:r>
      <w:r>
        <w:t xml:space="preserve">   Gale    </w:t>
      </w:r>
      <w:r>
        <w:t xml:space="preserve">   Ingenuous    </w:t>
      </w:r>
      <w:r>
        <w:t xml:space="preserve">   Magnanimous    </w:t>
      </w:r>
      <w:r>
        <w:t xml:space="preserve">   Stupor    </w:t>
      </w:r>
      <w:r>
        <w:t xml:space="preserve">   Visage    </w:t>
      </w:r>
      <w:r>
        <w:t xml:space="preserve">   Lamentation    </w:t>
      </w:r>
      <w:r>
        <w:t xml:space="preserve">   Rakish    </w:t>
      </w:r>
      <w:r>
        <w:t xml:space="preserve">   Derision    </w:t>
      </w:r>
      <w:r>
        <w:t xml:space="preserve">   Deify    </w:t>
      </w:r>
      <w:r>
        <w:t xml:space="preserve">   Avarice    </w:t>
      </w:r>
      <w:r>
        <w:t xml:space="preserve">   Mendaciousness    </w:t>
      </w:r>
      <w:r>
        <w:t xml:space="preserve">   Prig    </w:t>
      </w:r>
      <w:r>
        <w:t xml:space="preserve">   Idiosyncrasy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CommonLit Vocabulary </dc:title>
  <dcterms:created xsi:type="dcterms:W3CDTF">2021-10-11T04:25:12Z</dcterms:created>
  <dcterms:modified xsi:type="dcterms:W3CDTF">2021-10-11T04:25:12Z</dcterms:modified>
</cp:coreProperties>
</file>