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CommonWealth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manchester    </w:t>
      </w:r>
      <w:r>
        <w:t xml:space="preserve">   melbourne    </w:t>
      </w:r>
      <w:r>
        <w:t xml:space="preserve">   delhi    </w:t>
      </w:r>
      <w:r>
        <w:t xml:space="preserve">   australia    </w:t>
      </w:r>
      <w:r>
        <w:t xml:space="preserve">   judo    </w:t>
      </w:r>
      <w:r>
        <w:t xml:space="preserve">   wrestling    </w:t>
      </w:r>
      <w:r>
        <w:t xml:space="preserve">   hockey    </w:t>
      </w:r>
      <w:r>
        <w:t xml:space="preserve">   sprint    </w:t>
      </w:r>
      <w:r>
        <w:t xml:space="preserve">   medal    </w:t>
      </w:r>
      <w:r>
        <w:t xml:space="preserve">   silver    </w:t>
      </w:r>
      <w:r>
        <w:t xml:space="preserve">   gold    </w:t>
      </w:r>
      <w:r>
        <w:t xml:space="preserve">   bronze    </w:t>
      </w:r>
      <w:r>
        <w:t xml:space="preserve">   archery    </w:t>
      </w:r>
      <w:r>
        <w:t xml:space="preserve">   fiji    </w:t>
      </w:r>
      <w:r>
        <w:t xml:space="preserve">   glasgow    </w:t>
      </w:r>
      <w:r>
        <w:t xml:space="preserve">   new zealand    </w:t>
      </w:r>
      <w:r>
        <w:t xml:space="preserve">   elizabeth    </w:t>
      </w:r>
      <w:r>
        <w:t xml:space="preserve">   GoldCoast    </w:t>
      </w:r>
      <w:r>
        <w:t xml:space="preserve">   baton    </w:t>
      </w:r>
      <w:r>
        <w:t xml:space="preserve">   queens message    </w:t>
      </w:r>
      <w:r>
        <w:t xml:space="preserve">   commonwealth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</dc:title>
  <dcterms:created xsi:type="dcterms:W3CDTF">2021-10-11T04:25:44Z</dcterms:created>
  <dcterms:modified xsi:type="dcterms:W3CDTF">2021-10-11T04:25:44Z</dcterms:modified>
</cp:coreProperties>
</file>