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Nitric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Phospheric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Sulfuric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Magnesium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carbonate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Sodium hydrogen carbonate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Ethanoic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Carbonic acid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Acids and Bases</dc:title>
  <dcterms:created xsi:type="dcterms:W3CDTF">2021-10-11T04:25:19Z</dcterms:created>
  <dcterms:modified xsi:type="dcterms:W3CDTF">2021-10-11T04:25:19Z</dcterms:modified>
</cp:coreProperties>
</file>