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Animal Disease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entering by way of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gland in the neck which secretes hormones regulating growth and development and the rate of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at the base of the brain and controls growth and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inanimate object or substance capable of carrying infectious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injection of a killed microbe in order to stimulate the immune system against the microbe, thereby preventing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enough to be perceived or examined by the unaided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organism, like an animal or plant, in which a parasite organisms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passageway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located behind the thyroid gland and regulate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blood vessels which carry oxygenated blood away from the heart to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medicine used in cattle to soften feces and prevent bloat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breakdown of carbohydrates by enzymes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cells which carry and store hereditary characteristics in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located above each kidney and help control the heart rate and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located or placed just beneath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which can live 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or involving passage through or across the placenta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organic compounds which facilitate the transport of ions across the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small to be seen by the unaided eye, but large enough to be studied under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acid with a very low pH produced by bacteria in the rumen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medicine which has anti-inflammatory properties to reduce inflammation and pain in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 give in the form of injections to cows suffering from milk fever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windpipe which transfers air to and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female reproduction organ in which eggs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medicinal drug used to prevent the multiplication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poison or venom produced by a plant or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specific heritable characteristics passed from a parent to their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blood vessels which carry blood towards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male organ which produces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helps carry out the instructions within the DNA from one generation to the next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Animal Disease Vocabulary</dc:title>
  <dcterms:created xsi:type="dcterms:W3CDTF">2021-10-11T04:24:37Z</dcterms:created>
  <dcterms:modified xsi:type="dcterms:W3CDTF">2021-10-11T04:24:37Z</dcterms:modified>
</cp:coreProperties>
</file>