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Assessment 1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many monomers put together - usually a very large or complex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molecule contains the code for all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digestion of food to produce energy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when an enzyme loses its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molecule provides long term energy 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sugar storage in animals (for 24 hours)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something related to acids and bases that can denature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Internal balance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monomer of a carbohydrate?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biomolecule do 3 fatty acids and a glycerol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sticking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______________ site is where a substrate will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Lowering the temperature will (increase or decrease) an enzyme reaction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molecule that is reusable that can speed up a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biomolecule can be made of rings or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can bond to many other elements and has 4 bonds?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carbohydrate that makes up plant cell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monomer of a nucleic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sugar storage 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monomer of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lipid that is an emergency signal?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enzyme and substrate have a __________________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goes in to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Surface tension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Lowering the activation energy is the job of an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Assessment 1 Vocab Review</dc:title>
  <dcterms:created xsi:type="dcterms:W3CDTF">2021-10-11T04:24:01Z</dcterms:created>
  <dcterms:modified xsi:type="dcterms:W3CDTF">2021-10-11T04:24:01Z</dcterms:modified>
</cp:coreProperties>
</file>