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Assessment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mental action or process of acquiring knowledge and understanding through thought, experience, and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or series of moves requiring skill and care; carefully guide or manipulate in order to achieve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practical and effective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interest or excitement;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possessing a highly developed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an idea or feeling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present, appearing, or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existing, happening, or operating in the air; a type of maneuver in gymnastics, skiing, or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mammal with thick skin, especially an elephant, rhinoceros, or hippopotamus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Assessment Vocabulary Practice</dc:title>
  <dcterms:created xsi:type="dcterms:W3CDTF">2021-10-11T04:23:59Z</dcterms:created>
  <dcterms:modified xsi:type="dcterms:W3CDTF">2021-10-11T04:23:59Z</dcterms:modified>
</cp:coreProperties>
</file>