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Blood Transfusion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dizziness    </w:t>
      </w:r>
      <w:r>
        <w:t xml:space="preserve">   Infections    </w:t>
      </w:r>
      <w:r>
        <w:t xml:space="preserve">   Swelling    </w:t>
      </w:r>
      <w:r>
        <w:t xml:space="preserve">   Urticaria    </w:t>
      </w:r>
      <w:r>
        <w:t xml:space="preserve">   Rash    </w:t>
      </w:r>
      <w:r>
        <w:t xml:space="preserve">   high blood pressure    </w:t>
      </w:r>
      <w:r>
        <w:t xml:space="preserve">   low blood pressure    </w:t>
      </w:r>
      <w:r>
        <w:t xml:space="preserve">   anxiety    </w:t>
      </w:r>
      <w:r>
        <w:t xml:space="preserve">   tachycardia    </w:t>
      </w:r>
      <w:r>
        <w:t xml:space="preserve">   bleeding    </w:t>
      </w:r>
      <w:r>
        <w:t xml:space="preserve">   dark urine    </w:t>
      </w:r>
      <w:r>
        <w:t xml:space="preserve">   Respiratory distress    </w:t>
      </w:r>
      <w:r>
        <w:t xml:space="preserve">   Pain    </w:t>
      </w:r>
      <w:r>
        <w:t xml:space="preserve">   Pyrexia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Blood Transfusion Reactions</dc:title>
  <dcterms:created xsi:type="dcterms:W3CDTF">2021-10-11T04:25:12Z</dcterms:created>
  <dcterms:modified xsi:type="dcterms:W3CDTF">2021-10-11T04:25:12Z</dcterms:modified>
</cp:coreProperties>
</file>