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Body Language Examples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Arched __________ could say that you're intregued with what the person is saying.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_________ your chin when talking.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Hands on your hips could say you're trying to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you're interested in a conversation, your feed will normally __________ that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Glancing at your smartphone during a conversation tells the other person they are _____ important.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your legs a lot could say that you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your _________ ___________ in front of you could say you're defensive.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 your eyes could say you're nervous or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Lowering your head may indicate you're ashamed of somtething, or that you're shy, or hiding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 someone or imitating someone could say that you're interested in that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Body Language Examples </dc:title>
  <dcterms:created xsi:type="dcterms:W3CDTF">2021-10-11T04:23:37Z</dcterms:created>
  <dcterms:modified xsi:type="dcterms:W3CDTF">2021-10-11T04:23:37Z</dcterms:modified>
</cp:coreProperties>
</file>