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Common Buzzard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Animalia    </w:t>
      </w:r>
      <w:r>
        <w:t xml:space="preserve">   Aves    </w:t>
      </w:r>
      <w:r>
        <w:t xml:space="preserve">   black    </w:t>
      </w:r>
      <w:r>
        <w:t xml:space="preserve">   brown    </w:t>
      </w:r>
      <w:r>
        <w:t xml:space="preserve">   Buteo    </w:t>
      </w:r>
      <w:r>
        <w:t xml:space="preserve">   Carnivore    </w:t>
      </w:r>
      <w:r>
        <w:t xml:space="preserve">   Chordata    </w:t>
      </w:r>
      <w:r>
        <w:t xml:space="preserve">   diet    </w:t>
      </w:r>
      <w:r>
        <w:t xml:space="preserve">   grey    </w:t>
      </w:r>
      <w:r>
        <w:t xml:space="preserve">   Lifestyle    </w:t>
      </w:r>
      <w:r>
        <w:t xml:space="preserve">   Lizards    </w:t>
      </w:r>
      <w:r>
        <w:t xml:space="preserve">   Pheasant    </w:t>
      </w:r>
      <w:r>
        <w:t xml:space="preserve">   predaor    </w:t>
      </w:r>
      <w:r>
        <w:t xml:space="preserve">   Rabbit    </w:t>
      </w:r>
      <w:r>
        <w:t xml:space="preserve">   raptor    </w:t>
      </w:r>
      <w:r>
        <w:t xml:space="preserve">   size    </w:t>
      </w:r>
      <w:r>
        <w:t xml:space="preserve">   Solitary    </w:t>
      </w:r>
      <w:r>
        <w:t xml:space="preserve">   type    </w:t>
      </w:r>
      <w:r>
        <w:t xml:space="preserve">   weight    </w:t>
      </w:r>
      <w:r>
        <w:t xml:space="preserve">   white    </w:t>
      </w:r>
      <w:r>
        <w:t xml:space="preserve">   wingspan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Buzzard</dc:title>
  <dcterms:created xsi:type="dcterms:W3CDTF">2021-10-11T04:24:24Z</dcterms:created>
  <dcterms:modified xsi:type="dcterms:W3CDTF">2021-10-11T04:24:24Z</dcterms:modified>
</cp:coreProperties>
</file>