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Cardiac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Coreg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Prasugrel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Plavix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Rosuvastatin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Clopidogrel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Lipitor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Furosemide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Effient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Diltiazem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Bumex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Spironolactone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Aldactone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Amiodarone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Cardizem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Amlodipine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Norvasc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Simvastatin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Crestor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Pravastatin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Zocor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Atorvastatin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Pravachol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Bumetanide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Pacerone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Carvedilol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Cardiac Medications</dc:title>
  <dcterms:created xsi:type="dcterms:W3CDTF">2021-10-11T04:24:43Z</dcterms:created>
  <dcterms:modified xsi:type="dcterms:W3CDTF">2021-10-11T04:24:43Z</dcterms:modified>
</cp:coreProperties>
</file>