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Common Cat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kittens born in one litter.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Male cats are called a Tom and female cats are called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only place where cats sweat.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technical term for a cats hairball.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 allergies affect ten to _______ percent of the world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month that the first cat went to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Cats share 95.6% of their genes with tigers, true or false.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Cats were ________ as Gods to the Egyptians.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While some cats can drink milk, most cats are ______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Cats with six toes are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eyelids cats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What a group of cats are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Cats spend what percent of their lives sleeping?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Cat Knowledge</dc:title>
  <dcterms:created xsi:type="dcterms:W3CDTF">2021-10-11T04:25:01Z</dcterms:created>
  <dcterms:modified xsi:type="dcterms:W3CDTF">2021-10-11T04:25:01Z</dcterms:modified>
</cp:coreProperties>
</file>