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Common Chemical 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Sodium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Oxygen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Hydrogen Peroxide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AgNO3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Sulfur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Phosphorous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FeSO4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Ferrous Sulfate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H2O2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Sodium Chloride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KCl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Sodium bicarbonate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Magnesium Oxide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Aluminum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NaCl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Calcium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NaHCO3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Magnesium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Nitrogen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Silver Nitrate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Zinc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Iodide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Potassium Iodide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Potassium Chloride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Carbon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Zn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Silver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Hydrogen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Chloride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Carbon Dioxide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Manganese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Potassium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Chemical Abbreviations</dc:title>
  <dcterms:created xsi:type="dcterms:W3CDTF">2021-10-11T04:25:06Z</dcterms:created>
  <dcterms:modified xsi:type="dcterms:W3CDTF">2021-10-11T04:25:06Z</dcterms:modified>
</cp:coreProperties>
</file>