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Codes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Penal Code for Bad Checks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Penal Code for Rape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Penal Code for Annoying Phone Calls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Welfare and Institutions Code for Juvenile Beyond Parental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Penal Code for Carjacking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Code for Failure to Pay Fine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Health &amp; Safety Code for Under the Influence of Dangerous Drugs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Penal Code for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Penal Code for Assault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Penal Code for Urinating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Penal Code for Brandishing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Penal Code for Burglary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Penal Code for Panhandling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Penal Code for Embezzlement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Penal Code for Assault with a Deadly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Penal Code for Resisting Arrest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Vehicle Code for Hit &amp; Run with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Penal Code for Murder/Homicide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Penal Code for Battery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Vehicle Code for Driving Under the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Penal Code for Corporal Injury to Spouse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Penal Code for Indecent Exposure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Vehicle Code for Hit &amp; Run, Property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Penal Code for Child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Vehicle Code for Reckless Driving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Penal Code for Violation of a Court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Welfare and Institutions Code for 72 Hour Hold, Mental Evaluation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Penal Code for Registration of Sex Offenders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Penal Code for Robbery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&amp; Safety Code for Possession of Marijuana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 Code for Failure to Appear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Penal Code for Drunk in 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Health &amp; Safety Code for Registration of Narcotics Offender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Bus. &amp; Professions Code for Possession of Alcohol By a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Penal Code for Kidnapping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Penal Code for Shooting at an Inhabited Dwelling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Penal Code for Crimes Against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Penal Code for Vandalism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Penal Code for Disturbing the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Penal Code for Grand Theft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Vehicle Code for Stolen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Penal Code for Arson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Welfare &amp; Institutions Code for Juvenile Charged with a Crime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Codes</dc:title>
  <dcterms:created xsi:type="dcterms:W3CDTF">2021-10-11T04:24:16Z</dcterms:created>
  <dcterms:modified xsi:type="dcterms:W3CDTF">2021-10-11T04:24:16Z</dcterms:modified>
</cp:coreProperties>
</file>