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Concepts Related to GAGAS Engagements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service, such as researching and responding to an auditee’s technical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section of a report that describes internal control components that bare significant to the audit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 or factors responsible for the differences between the condition and the criteria, which may also serve as a basis for recommendations for corrective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control process effected by an entity’s oversight body, management, and other personnel that provide reasonable assurance that the objectives of an entity will be achieved.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structured educational activities or programs with learning objectives designed to maintain or enhance the auditor’s competence to address engagement objectives and perform work in accordance with GAGAS.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presumptively mandatory requirement.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Provides a context for evaluating evidence and understanding the findings, conclusions, and recommendations in the report.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Auditors must use professional ____ in planning and conducting the engagement and in reporting the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Behavior that is deficient or improper when compared with behavior that a prudent person would consider reasonable and necessary business practice given the facts and circumstances.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knowledge, skills, and abilities, obtained from education and experience, necessary to conduct a GAGAS engagement.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Audit organizations not _____ with a recognized organization should meet the minimum GAGAS peer review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or organization possessing special skill or knowledge in a particular field other than accounting or auditing that assists auditors in conducting engagements.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obtaining something of value through willful misrepresentation.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that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outcome or consequence resulting from the difference between condition and the criteria.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Actions or other measures individually or in combination that auditors and the audit organization take to effectively eliminate threats to independence or reduce them to an acceptable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issue that may involve a deficiency in internal control, noncompliance with provisions of laws, regulations, contracts, or grant agreements; or instances of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using or expending resources carelessly, extravagantly, or to no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unconditional requirement.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Concepts Related to GAGAS Engagements</dc:title>
  <dcterms:created xsi:type="dcterms:W3CDTF">2021-10-11T04:25:03Z</dcterms:created>
  <dcterms:modified xsi:type="dcterms:W3CDTF">2021-10-11T04:25:03Z</dcterms:modified>
</cp:coreProperties>
</file>