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Cooking Terms &amp;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Tablespoon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Gal.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teaspoon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Oz.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Gallon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Lbs., lb. or #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*F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*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Pound(s)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Qt.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Degree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T., Tbl., Tbls.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Degrees in Celsius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*C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Degrees in Fahrenheit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t., tsp.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Cooking Terms &amp; Abbreviations</dc:title>
  <dcterms:created xsi:type="dcterms:W3CDTF">2021-10-11T04:25:13Z</dcterms:created>
  <dcterms:modified xsi:type="dcterms:W3CDTF">2021-10-11T04:25:13Z</dcterms:modified>
</cp:coreProperties>
</file>