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Crop Science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Yellow Nutsedge    </w:t>
      </w:r>
      <w:r>
        <w:t xml:space="preserve">   Wheat    </w:t>
      </w:r>
      <w:r>
        <w:t xml:space="preserve">   Timothy    </w:t>
      </w:r>
      <w:r>
        <w:t xml:space="preserve">   Sweet Clover    </w:t>
      </w:r>
      <w:r>
        <w:t xml:space="preserve">   Sunflower    </w:t>
      </w:r>
      <w:r>
        <w:t xml:space="preserve">   Soybean    </w:t>
      </w:r>
      <w:r>
        <w:t xml:space="preserve">   Rye    </w:t>
      </w:r>
      <w:r>
        <w:t xml:space="preserve">   Reed Canary Grass    </w:t>
      </w:r>
      <w:r>
        <w:t xml:space="preserve">   Rice    </w:t>
      </w:r>
      <w:r>
        <w:t xml:space="preserve">   White Clover    </w:t>
      </w:r>
      <w:r>
        <w:t xml:space="preserve">   Red Clover    </w:t>
      </w:r>
      <w:r>
        <w:t xml:space="preserve">   Pearl Millet    </w:t>
      </w:r>
      <w:r>
        <w:t xml:space="preserve">   Oats    </w:t>
      </w:r>
      <w:r>
        <w:t xml:space="preserve">   Lambsquarter    </w:t>
      </w:r>
      <w:r>
        <w:t xml:space="preserve">   Kentucky Bluegrass    </w:t>
      </w:r>
      <w:r>
        <w:t xml:space="preserve">   Johnson Grass    </w:t>
      </w:r>
      <w:r>
        <w:t xml:space="preserve">   Henbit    </w:t>
      </w:r>
      <w:r>
        <w:t xml:space="preserve">   Grain Sorghum    </w:t>
      </w:r>
      <w:r>
        <w:t xml:space="preserve">   Giant Ragweed    </w:t>
      </w:r>
      <w:r>
        <w:t xml:space="preserve">   Field Bindweed    </w:t>
      </w:r>
      <w:r>
        <w:t xml:space="preserve">   Crown Vetch    </w:t>
      </w:r>
      <w:r>
        <w:t xml:space="preserve">   Cotton    </w:t>
      </w:r>
      <w:r>
        <w:t xml:space="preserve">   Corn    </w:t>
      </w:r>
      <w:r>
        <w:t xml:space="preserve">   Common Ragweed    </w:t>
      </w:r>
      <w:r>
        <w:t xml:space="preserve">   Cocklebur    </w:t>
      </w:r>
      <w:r>
        <w:t xml:space="preserve">   Bull Thisle    </w:t>
      </w:r>
      <w:r>
        <w:t xml:space="preserve">   Buckwheat    </w:t>
      </w:r>
      <w:r>
        <w:t xml:space="preserve">   Barnyard Grass    </w:t>
      </w:r>
      <w:r>
        <w:t xml:space="preserve">   Barley    </w:t>
      </w:r>
      <w:r>
        <w:t xml:space="preserve">   Alfalfa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Crop Science Seeds</dc:title>
  <dcterms:created xsi:type="dcterms:W3CDTF">2022-01-21T03:41:16Z</dcterms:created>
  <dcterms:modified xsi:type="dcterms:W3CDTF">2022-01-21T03:41:16Z</dcterms:modified>
</cp:coreProperties>
</file>