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Customer Service Phrases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appreciate all your _____ here with our company!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Hello, How are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worry, I am here to 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know this situation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______ all of our customers!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will figure out a _____ for this problem.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"Hello, Welcome to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Thanks for calling, fif you have any additional _____ please call back!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How's the ______ in your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I'll be ____ to help!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That's a _____ question, lets see what can be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may I _____ you today?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Customer Service Phrases </dc:title>
  <dcterms:created xsi:type="dcterms:W3CDTF">2021-10-11T04:25:07Z</dcterms:created>
  <dcterms:modified xsi:type="dcterms:W3CDTF">2021-10-11T04:25:07Z</dcterms:modified>
</cp:coreProperties>
</file>