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Customer Service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greeting    </w:t>
      </w:r>
      <w:r>
        <w:t xml:space="preserve">   smiling    </w:t>
      </w:r>
      <w:r>
        <w:t xml:space="preserve">   manners    </w:t>
      </w:r>
      <w:r>
        <w:t xml:space="preserve">   polite    </w:t>
      </w:r>
      <w:r>
        <w:t xml:space="preserve">   positive    </w:t>
      </w:r>
      <w:r>
        <w:t xml:space="preserve">   empathetic    </w:t>
      </w:r>
      <w:r>
        <w:t xml:space="preserve">   listening    </w:t>
      </w:r>
      <w:r>
        <w:t xml:space="preserve">   customer    </w:t>
      </w:r>
      <w:r>
        <w:t xml:space="preserve">   relationship    </w:t>
      </w:r>
      <w:r>
        <w:t xml:space="preserve">   communication    </w:t>
      </w:r>
      <w:r>
        <w:t xml:space="preserve">   friendly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Customer Service Words</dc:title>
  <dcterms:created xsi:type="dcterms:W3CDTF">2021-10-11T04:25:24Z</dcterms:created>
  <dcterms:modified xsi:type="dcterms:W3CDTF">2021-10-11T04:25:24Z</dcterms:modified>
</cp:coreProperties>
</file>