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Dental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tongue tied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operculectomy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space or gap between two 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frenulum labii inferioris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frenulum of the lower lip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dentoalveolar fracture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frenulum of the upper lip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frenulum under the tongue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edentulous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used in the anatomy for a hollow cavity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alveoloplasty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fracture dealing with the tooth and its alveolus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frenulum linguae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smoothing of the alveolus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frenulum labii superioris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excision of the mucosa over an unerupted tooth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inferior alveolar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enlargement of a sinus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diastema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pathological communication between the oral cavity and the maxillary sinus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alveolus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tooth decay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oroantral fistula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periocornitis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soft tissue over a tooth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pneumatized sinus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branch of the mandibular nerve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ankyloglossia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Dental Terms</dc:title>
  <dcterms:created xsi:type="dcterms:W3CDTF">2021-10-11T04:25:32Z</dcterms:created>
  <dcterms:modified xsi:type="dcterms:W3CDTF">2021-10-11T04:25:32Z</dcterms:modified>
</cp:coreProperties>
</file>