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Digital Platform Mania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CIM    </w:t>
      </w:r>
      <w:r>
        <w:t xml:space="preserve">   Not Eligible    </w:t>
      </w:r>
      <w:r>
        <w:t xml:space="preserve">   Enrolled    </w:t>
      </w:r>
      <w:r>
        <w:t xml:space="preserve">   Eligible    </w:t>
      </w:r>
      <w:r>
        <w:t xml:space="preserve">   Party    </w:t>
      </w:r>
      <w:r>
        <w:t xml:space="preserve">   Pilot Name    </w:t>
      </w:r>
      <w:r>
        <w:t xml:space="preserve">   Login Attempts    </w:t>
      </w:r>
      <w:r>
        <w:t xml:space="preserve">   Terms and Conditions    </w:t>
      </w:r>
      <w:r>
        <w:t xml:space="preserve">   Security Questions    </w:t>
      </w:r>
      <w:r>
        <w:t xml:space="preserve">   Send Test Email    </w:t>
      </w:r>
      <w:r>
        <w:t xml:space="preserve">   Update Email Address    </w:t>
      </w:r>
      <w:r>
        <w:t xml:space="preserve">   Delete Profile    </w:t>
      </w:r>
      <w:r>
        <w:t xml:space="preserve">   Send Validation Email    </w:t>
      </w:r>
      <w:r>
        <w:t xml:space="preserve">   Validate Email Address    </w:t>
      </w:r>
      <w:r>
        <w:t xml:space="preserve">   Reset Password    </w:t>
      </w:r>
      <w:r>
        <w:t xml:space="preserve">   Unlock Profile    </w:t>
      </w:r>
      <w:r>
        <w:t xml:space="preserve">   Lock Profile    </w:t>
      </w:r>
      <w:r>
        <w:t xml:space="preserve">   Refresh Screen    </w:t>
      </w:r>
      <w:r>
        <w:t xml:space="preserve">   Email Address    </w:t>
      </w:r>
      <w:r>
        <w:t xml:space="preserve">   Account Number    </w:t>
      </w:r>
      <w:r>
        <w:t xml:space="preserve">  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Digital Platform Mania</dc:title>
  <dcterms:created xsi:type="dcterms:W3CDTF">2021-10-11T04:24:55Z</dcterms:created>
  <dcterms:modified xsi:type="dcterms:W3CDTF">2021-10-11T04:24:55Z</dcterms:modified>
</cp:coreProperties>
</file>