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Drugs for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Phosphodiesterase    </w:t>
      </w:r>
      <w:r>
        <w:t xml:space="preserve">   Cardiac Glycoside    </w:t>
      </w:r>
      <w:r>
        <w:t xml:space="preserve">   Vasodilator    </w:t>
      </w:r>
      <w:r>
        <w:t xml:space="preserve">   Beta Blocker    </w:t>
      </w:r>
      <w:r>
        <w:t xml:space="preserve">   Diruetic    </w:t>
      </w:r>
      <w:r>
        <w:t xml:space="preserve">   Angiotensin II Blocker    </w:t>
      </w:r>
      <w:r>
        <w:t xml:space="preserve">   ACE Inhibitor    </w:t>
      </w:r>
      <w:r>
        <w:t xml:space="preserve">   valsartan    </w:t>
      </w:r>
      <w:r>
        <w:t xml:space="preserve">   milrinone    </w:t>
      </w:r>
      <w:r>
        <w:t xml:space="preserve">   inamrinone    </w:t>
      </w:r>
      <w:r>
        <w:t xml:space="preserve">   digoxin    </w:t>
      </w:r>
      <w:r>
        <w:t xml:space="preserve">   nesiritide    </w:t>
      </w:r>
      <w:r>
        <w:t xml:space="preserve">   hydralazine    </w:t>
      </w:r>
      <w:r>
        <w:t xml:space="preserve">   metoprolol    </w:t>
      </w:r>
      <w:r>
        <w:t xml:space="preserve">   carvedilol    </w:t>
      </w:r>
      <w:r>
        <w:t xml:space="preserve">   spironolactone    </w:t>
      </w:r>
      <w:r>
        <w:t xml:space="preserve">   eplerenone    </w:t>
      </w:r>
      <w:r>
        <w:t xml:space="preserve">   hydrochlorothiazide    </w:t>
      </w:r>
      <w:r>
        <w:t xml:space="preserve">   torsemide    </w:t>
      </w:r>
      <w:r>
        <w:t xml:space="preserve">   furosemide    </w:t>
      </w:r>
      <w:r>
        <w:t xml:space="preserve">   bumetanide    </w:t>
      </w:r>
      <w:r>
        <w:t xml:space="preserve">   candesartan    </w:t>
      </w:r>
      <w:r>
        <w:t xml:space="preserve">   ramipril    </w:t>
      </w:r>
      <w:r>
        <w:t xml:space="preserve">   quinapril    </w:t>
      </w:r>
      <w:r>
        <w:t xml:space="preserve">   lisinopril    </w:t>
      </w:r>
      <w:r>
        <w:t xml:space="preserve">   fosinopril    </w:t>
      </w:r>
      <w:r>
        <w:t xml:space="preserve">   enalapril    </w:t>
      </w:r>
      <w:r>
        <w:t xml:space="preserve">   captopril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Drugs for Heart Failure</dc:title>
  <dcterms:created xsi:type="dcterms:W3CDTF">2021-10-11T04:25:00Z</dcterms:created>
  <dcterms:modified xsi:type="dcterms:W3CDTF">2021-10-11T04:25:00Z</dcterms:modified>
</cp:coreProperties>
</file>