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E-I preterite stem change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elect/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suggest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there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E-I preterite stem change verbs</dc:title>
  <dcterms:created xsi:type="dcterms:W3CDTF">2021-10-11T04:24:18Z</dcterms:created>
  <dcterms:modified xsi:type="dcterms:W3CDTF">2021-10-11T04:24:18Z</dcterms:modified>
</cp:coreProperties>
</file>