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English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what gives meaning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classical type of dance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false step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Announce something completed with success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part of something (2,5,2,10)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way to somewhere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That's the life (4,2,3)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of the best (5,2,2,5)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notion of having already seen something (4,2)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used to capture somehting that is indescribable (2,2,4,4)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someone to have a good trip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 someone to enjoy their meal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stereotype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English Phrases</dc:title>
  <dcterms:created xsi:type="dcterms:W3CDTF">2021-10-11T04:25:17Z</dcterms:created>
  <dcterms:modified xsi:type="dcterms:W3CDTF">2021-10-11T04:25:17Z</dcterms:modified>
</cp:coreProperties>
</file>