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Common English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Most people prefer to drink in  their...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Sleep for a few minutes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say something stupid, wrong, untrue or ridiculous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 attracted to someone or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good friend at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good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Londoners call the underground railway...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genteel way to say that a person is 'overweight'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 America its a 'highway', in Britain 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Friend or companion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Criminal's girlfriend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Drink a lot or watch a lot of television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Arrested by the police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Another term for mad or crazy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Another term for a taxi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Excellent, the best!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Oh My Goodness/Oh My Gosh/Oh My God! (acronym)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A four-word term for the police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Toilet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Are you serious, or are you...?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Very smart or well-spoken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Make fun of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Small or very short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Lies (slang)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common term for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seats at the top of the theatre, far from the stage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100 miles per hour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another term for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tall, thin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Leave someone...usually for another partner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Decrepit accomodation. the hotel was a real....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In ...prison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Another name for a pub, or someone who drinks a 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 complete fool, an idiot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Big, heap, shiny jewelry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 English Terms</dc:title>
  <dcterms:created xsi:type="dcterms:W3CDTF">2021-10-11T04:25:20Z</dcterms:created>
  <dcterms:modified xsi:type="dcterms:W3CDTF">2021-10-11T04:25:20Z</dcterms:modified>
</cp:coreProperties>
</file>