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like or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Er Verbs</dc:title>
  <dcterms:created xsi:type="dcterms:W3CDTF">2021-10-11T04:24:25Z</dcterms:created>
  <dcterms:modified xsi:type="dcterms:W3CDTF">2021-10-11T04:24:25Z</dcterms:modified>
</cp:coreProperties>
</file>