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mum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better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conjunction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comes at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expensive than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1p 2p 5p 10p are all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this with chips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 Crossword Puzzle</dc:title>
  <dcterms:created xsi:type="dcterms:W3CDTF">2021-10-11T04:24:53Z</dcterms:created>
  <dcterms:modified xsi:type="dcterms:W3CDTF">2021-10-11T04:24:53Z</dcterms:modified>
</cp:coreProperties>
</file>