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sugar    </w:t>
      </w:r>
      <w:r>
        <w:t xml:space="preserve">   clothes    </w:t>
      </w:r>
      <w:r>
        <w:t xml:space="preserve">   eye    </w:t>
      </w:r>
      <w:r>
        <w:t xml:space="preserve">   sure    </w:t>
      </w:r>
      <w:r>
        <w:t xml:space="preserve">   Christmas    </w:t>
      </w:r>
      <w:r>
        <w:t xml:space="preserve">   Mr.    </w:t>
      </w:r>
      <w:r>
        <w:t xml:space="preserve">   money    </w:t>
      </w:r>
      <w:r>
        <w:t xml:space="preserve">   parents    </w:t>
      </w:r>
      <w:r>
        <w:t xml:space="preserve">   busy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2021-10-11T04:24:48Z</dcterms:created>
  <dcterms:modified xsi:type="dcterms:W3CDTF">2021-10-11T04:24:48Z</dcterms:modified>
</cp:coreProperties>
</file>