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hold    </w:t>
      </w:r>
      <w:r>
        <w:t xml:space="preserve">   last    </w:t>
      </w:r>
      <w:r>
        <w:t xml:space="preserve">   every    </w:t>
      </w:r>
      <w:r>
        <w:t xml:space="preserve">   again    </w:t>
      </w:r>
      <w:r>
        <w:t xml:space="preserve">   water    </w:t>
      </w:r>
      <w:r>
        <w:t xml:space="preserve">   half    </w:t>
      </w:r>
      <w:r>
        <w:t xml:space="preserve">   floor    </w:t>
      </w:r>
      <w:r>
        <w:t xml:space="preserve">   clothes    </w:t>
      </w:r>
      <w:r>
        <w:t xml:space="preserve">   busy    </w:t>
      </w:r>
      <w:r>
        <w:t xml:space="preserve">   Children    </w:t>
      </w:r>
      <w:r>
        <w:t xml:space="preserve">   break    </w:t>
      </w:r>
      <w:r>
        <w:t xml:space="preserve">   people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2021-10-11T04:24:14Z</dcterms:created>
  <dcterms:modified xsi:type="dcterms:W3CDTF">2021-10-11T04:24:14Z</dcterms:modified>
</cp:coreProperties>
</file>