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would, should......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........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one of these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Adventure, Challenger, Discovery, Investigator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up a tree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Snap or shatter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you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25th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attractive, pretty,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of 'not an adult'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Bs in I SAW A WABUB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I go on the ride.......?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2021-10-11T04:24:27Z</dcterms:created>
  <dcterms:modified xsi:type="dcterms:W3CDTF">2021-10-11T04:24:27Z</dcterms:modified>
</cp:coreProperties>
</file>