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 __ n 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b__ __ i ___ 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s__ __ u ___ 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you sit down please?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can't ____________ my pen.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 __ n 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my best 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school ______________ I learn new things.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tiger is a _____________ animal.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will help me bake the bread?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___________ like to see your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2021-10-11T04:24:31Z</dcterms:created>
  <dcterms:modified xsi:type="dcterms:W3CDTF">2021-10-11T04:24:31Z</dcterms:modified>
</cp:coreProperties>
</file>