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25th December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blow the candles out on this when it is your birthday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mum and dad are your 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to young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do lots of this at school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Elephants Can Always Use Small Entrances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C, Oh, yoU, Lovely, Doggy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don't have a lot of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Usain Bolt is very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have to sit on the __________ when you do not have a chair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</dc:title>
  <dcterms:created xsi:type="dcterms:W3CDTF">2021-10-11T04:24:39Z</dcterms:created>
  <dcterms:modified xsi:type="dcterms:W3CDTF">2021-10-11T04:24:39Z</dcterms:modified>
</cp:coreProperties>
</file>