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climb    </w:t>
      </w:r>
      <w:r>
        <w:t xml:space="preserve">   cold    </w:t>
      </w:r>
      <w:r>
        <w:t xml:space="preserve">   fast    </w:t>
      </w:r>
      <w:r>
        <w:t xml:space="preserve">   father    </w:t>
      </w:r>
      <w:r>
        <w:t xml:space="preserve">   gold    </w:t>
      </w:r>
      <w:r>
        <w:t xml:space="preserve">   hold    </w:t>
      </w:r>
      <w:r>
        <w:t xml:space="preserve">   last    </w:t>
      </w:r>
      <w:r>
        <w:t xml:space="preserve">   old    </w:t>
      </w:r>
      <w:r>
        <w:t xml:space="preserve">   only    </w:t>
      </w:r>
      <w:r>
        <w:t xml:space="preserve">   parents    </w:t>
      </w:r>
      <w:r>
        <w:t xml:space="preserve">   told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2021-10-11T04:24:42Z</dcterms:created>
  <dcterms:modified xsi:type="dcterms:W3CDTF">2021-10-11T04:24:42Z</dcterms:modified>
</cp:coreProperties>
</file>