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Exception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answer    </w:t>
      </w:r>
      <w:r>
        <w:t xml:space="preserve">   arrive    </w:t>
      </w:r>
      <w:r>
        <w:t xml:space="preserve">   appear    </w:t>
      </w:r>
      <w:r>
        <w:t xml:space="preserve">   address    </w:t>
      </w:r>
      <w:r>
        <w:t xml:space="preserve">   accidentally    </w:t>
      </w:r>
      <w:r>
        <w:t xml:space="preserve">   minute    </w:t>
      </w:r>
      <w:r>
        <w:t xml:space="preserve">   mention    </w:t>
      </w:r>
      <w:r>
        <w:t xml:space="preserve">   medicine    </w:t>
      </w:r>
      <w:r>
        <w:t xml:space="preserve">   length    </w:t>
      </w:r>
      <w:r>
        <w:t xml:space="preserve">   learn    </w:t>
      </w:r>
      <w:r>
        <w:t xml:space="preserve">   knowledge    </w:t>
      </w:r>
      <w:r>
        <w:t xml:space="preserve">   material    </w:t>
      </w:r>
      <w:r>
        <w:t xml:space="preserve">   library    </w:t>
      </w:r>
      <w:r>
        <w:t xml:space="preserve">   island    </w:t>
      </w:r>
      <w:r>
        <w:t xml:space="preserve">   interest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Exception Words</dc:title>
  <dcterms:created xsi:type="dcterms:W3CDTF">2021-10-11T04:24:44Z</dcterms:created>
  <dcterms:modified xsi:type="dcterms:W3CDTF">2021-10-11T04:24:44Z</dcterms:modified>
</cp:coreProperties>
</file>